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本草纲目拾遗  2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本草纲目拾遗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本书出售、求购地址：https://www.jiaokey.com/book/detail/14155846.html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本草纲目拾遗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