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栖芬室藏中医典籍精选  本草纲目拾遗  1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栖芬室藏中医典籍精选  本草纲目拾遗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本书出售、求购地址：https://www.jiaokey.com/book/detail/14155845.html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关键词搜索：https://www.jiaokey.com/tag/栖芬室藏中医典籍精选  本草纲目拾遗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