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书名：华夏根文化经典诵读系列  黄帝内经  灵枢  下</w:t>
      </w:r>
    </w:p>
    <w:p>
      <w:r>
        <w:t>作者：天壶学人整理</w:t>
      </w:r>
    </w:p>
    <w:p>
      <w:r>
        <w:t>出版社：北京:中国医药科技出版社,2015.11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华夏根文化经典诵读系列  黄帝内经  灵枢  下 评论地址：https://www.jiaokey.com/book/detail/14155826.html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