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  易考易错题精析与避错</w:t>
      </w:r>
    </w:p>
    <w:p>
      <w:r>
        <w:t>作者：张甦颖主编</w:t>
      </w:r>
    </w:p>
    <w:p>
      <w:r>
        <w:t>出版社：北京:中国医药科技出版社,2015.01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金匮要略  易考易错题精析与避错 评论地址：https://www.jiaokey.com/book/detail/14155781.html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