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书名：全视频人体穴位使用一本通</w:t>
      </w:r>
    </w:p>
    <w:p>
      <w:r>
        <w:t>作者：李志刚主编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全视频人体穴位使用一本通 评论地址：https://www.jiaokey.com/book/detail/14155777.html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