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书名：岐轩医学丛书  岐轩气解伤寒  从气元论角度重识中医</w:t>
      </w:r>
    </w:p>
    <w:p>
      <w:r>
        <w:t>作者：王君济主编</w:t>
      </w:r>
    </w:p>
    <w:p>
      <w:r>
        <w:t>出版社：北京:中国中医药出版社,2015.10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岐轩医学丛书  岐轩气解伤寒  从气元论角度重识中医 评论地址：https://www.jiaokey.com/book/detail/14155769.html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