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书名：黄建业名老中医学术经验撷英</w:t>
      </w:r>
    </w:p>
    <w:p>
      <w:r>
        <w:t>作者：彭玉主编</w:t>
      </w:r>
    </w:p>
    <w:p>
      <w:r>
        <w:t>出版社：贵阳：贵州科技出版社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黄建业名老中医学术经验撷英 评论地址：https://www.jiaokey.com/book/detail/14155757.html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