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  专家教你吃和养  赠美食制作全视频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三高  专家教你吃和养  赠美食制作全视频 评论地址：https://www.jiaokey.com/book/detail/14155748.html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