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书名：放松功  汉英对照</w:t>
      </w:r>
    </w:p>
    <w:p>
      <w:r>
        <w:t>作者：陈昌乐编著</w:t>
      </w:r>
    </w:p>
    <w:p>
      <w:r>
        <w:t>出版社：上海:上海科学技术出版社,2015.04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放松功  汉英对照 评论地址：https://www.jiaokey.com/book/detail/14155724.html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