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书名：小穴位大智慧丛书  两穴合用效如神  超值版</w:t>
      </w:r>
    </w:p>
    <w:p>
      <w:r>
        <w:t>作者：吴建勋编著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总页数：254</w:t>
      </w:r>
    </w:p>
    <w:p>
      <w:r>
        <w:t>更多请访问教客网: www.jiaokey.com</w:t>
      </w:r>
    </w:p>
    <w:p>
      <w:r>
        <w:t>小穴位大智慧丛书  两穴合用效如神  超值版 评论地址：https://www.jiaokey.com/book/detail/14155681.html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