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周围血管病中医小丛书  糖尿病下肢病变中医治疗思路</w:t>
      </w:r>
    </w:p>
    <w:p>
      <w:r>
        <w:rPr>
          <w:rFonts w:ascii="宋体" w:hAnsi="宋体" w:eastAsia="宋体"/>
          <w:sz w:val="24"/>
        </w:rPr>
        <w:t>曹烨民主编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周围血管病中医小丛书  糖尿病下肢病变中医治疗思路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本书出售、求购地址：https://www.jiaokey.com/book/detail/14155676.html</w:t>
      </w:r>
    </w:p>
    <w:p>
      <w:r>
        <w:t>更多相关图书推荐：https://www.jiaokey.com</w:t>
      </w:r>
    </w:p>
    <w:p>
      <w:r>
        <w:t>曹烨民主编 其他作品：https://www.jiaokey.com/tag/曹烨民主编.html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关键词搜索：https://www.jiaokey.com/tag/周围血管病中医小丛书  糖尿病下肢病变中医治疗思路.html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