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图解十二时辰养生法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图解十二时辰养生法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本书出售、求购地址：https://www.jiaokey.com/book/detail/14155666.html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关键词搜索：https://www.jiaokey.com/tag/图解十二时辰养生法.html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