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不孕不育与乳房疾病卷</w:t>
      </w:r>
    </w:p>
    <w:p>
      <w:r>
        <w:t>作者：凌霞主编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总页数：384</w:t>
      </w:r>
    </w:p>
    <w:p>
      <w:r>
        <w:t>更多请访问教客网: www.jiaokey.com</w:t>
      </w:r>
    </w:p>
    <w:p>
      <w:r>
        <w:t>当代中医专科专病治验精华  不孕不育与乳房疾病卷 评论地址：https://www.jiaokey.com/book/detail/14155634.html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