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图解拔罐养生法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图解拔罐养生法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本书出售、求购地址：https://www.jiaokey.com/book/detail/14155597.html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关键词搜索：https://www.jiaokey.com/tag/图解拔罐养生法.html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