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全国硕士研究生入学考试应试宝典  2016考研西医综合高分笔记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全国硕士研究生入学考试应试宝典  2016考研西医综合高分笔记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本书出售、求购地址：https://www.jiaokey.com/book/detail/14155572.html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关键词搜索：https://www.jiaokey.com/tag/全国硕士研究生入学考试应试宝典  2016考研西医综合高分笔记.html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