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书名：含章新实用  大字版系列  人体刮痧实用手册</w:t>
      </w:r>
    </w:p>
    <w:p>
      <w:r>
        <w:t>作者：赵鹏，郑书敏主编</w:t>
      </w:r>
    </w:p>
    <w:p>
      <w:r>
        <w:t>出版社：南京：江苏科学技术出版社</w:t>
      </w:r>
    </w:p>
    <w:p>
      <w:r>
        <w:t>出版日期：2016.01</w:t>
      </w:r>
    </w:p>
    <w:p>
      <w:r>
        <w:t>总页数：56</w:t>
      </w:r>
    </w:p>
    <w:p>
      <w:r>
        <w:t>更多请访问教客网: www.jiaokey.com</w:t>
      </w:r>
    </w:p>
    <w:p>
      <w:r>
        <w:t>含章新实用  大字版系列  人体刮痧实用手册 评论地址：https://www.jiaokey.com/book/detail/14155526.html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