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书名：董氏奇穴与经穴治疗颈肩腰腿痛集验</w:t>
      </w:r>
    </w:p>
    <w:p>
      <w:r>
        <w:t>作者：杨朝义编著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董氏奇穴与经穴治疗颈肩腰腿痛集验 评论地址：https://www.jiaokey.com/book/detail/14155518.html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