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书名：国医大师贺普仁  2  “一针一得”贺氏铜人病例图解</w:t>
      </w:r>
    </w:p>
    <w:p>
      <w:r>
        <w:t>作者：贺普仁主编</w:t>
      </w:r>
    </w:p>
    <w:p>
      <w:r>
        <w:t>出版社：武汉：湖北科学技术出版社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国医大师贺普仁  2  “一针一得”贺氏铜人病例图解 评论地址：https://www.jiaokey.com/book/detail/14155498.html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