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图解二十四节气养生法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图解二十四节气养生法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本书出售、求购地址：https://www.jiaokey.com/book/detail/14155466.html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关键词搜索：https://www.jiaokey.com/tag/图解二十四节气养生法.html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