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5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《太平圣惠方》校注  5 评论地址：https://www.jiaokey.com/book/detail/14155459.html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