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书名：《太平圣惠方》校注  8</w:t>
      </w:r>
    </w:p>
    <w:p>
      <w:r>
        <w:t>作者：（宋）王怀隐等编</w:t>
      </w:r>
    </w:p>
    <w:p>
      <w:r>
        <w:t>出版社：郑州:河南科学技术出版社,2015.10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《太平圣惠方》校注  8 评论地址：https://www.jiaokey.com/book/detail/14155453.html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