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书名：大将栗裕与睢杞战役</w:t>
      </w:r>
    </w:p>
    <w:p>
      <w:r>
        <w:t>作者：孙连科著</w:t>
      </w:r>
    </w:p>
    <w:p>
      <w:r>
        <w:t>出版社：2007.10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大将栗裕与睢杞战役 评论地址：https://www.jiaokey.com/book/detail/14155431.html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