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改变世界的伟大发明家</w:t>
      </w:r>
    </w:p>
    <w:p>
      <w:r>
        <w:rPr>
          <w:rFonts w:ascii="宋体" w:hAnsi="宋体" w:eastAsia="宋体"/>
          <w:sz w:val="24"/>
        </w:rPr>
        <w:t>丁云，苏焕宁，金晓编著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5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改变世界的伟大发明家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丁云，苏焕宁，金晓编著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发明家-生平事迹-世界-青少年读物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本书出售、求购地址：https://www.jiaokey.com/book/detail/14155376.html</w:t>
      </w:r>
    </w:p>
    <w:p>
      <w:r>
        <w:t>更多相关图书推荐：https://www.jiaokey.com</w:t>
      </w:r>
    </w:p>
    <w:p>
      <w:r>
        <w:t>丁云，苏焕宁，金晓编著 其他作品：https://www.jiaokey.com/tag/丁云，苏焕宁，金晓编著.html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关键词搜索：https://www.jiaokey.com/tag/发明家-生平事迹-世界-青少年读物.html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