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社区服刑人员法律指导手册</w:t>
      </w:r>
    </w:p>
    <w:p>
      <w:r>
        <w:rPr>
          <w:rFonts w:ascii="宋体" w:hAnsi="宋体" w:eastAsia="宋体"/>
          <w:sz w:val="24"/>
        </w:rPr>
        <w:t>孙强；卞增智，许晓冰副主编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社区服刑人员法律指导手册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孙强；卞增智，许晓冰副主编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本书出售、求购地址：https://www.jiaokey.com/book/detail/14155373.html</w:t>
      </w:r>
    </w:p>
    <w:p>
      <w:r>
        <w:t>更多相关图书推荐：https://www.jiaokey.com</w:t>
      </w:r>
    </w:p>
    <w:p>
      <w:r>
        <w:t>孙强；卞增智，许晓冰副主编 其他作品：https://www.jiaokey.com/tag/孙强；卞增智，许晓冰副主编.html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关键词搜索：https://www.jiaokey.com/tag/社区服刑人员法律指导手册.html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