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书名：电视传播的数字化转型</w:t>
      </w:r>
    </w:p>
    <w:p>
      <w:r>
        <w:t>作者：雷蔚真著</w:t>
      </w:r>
    </w:p>
    <w:p>
      <w:r>
        <w:t>出版社：北京:中国广播电视出版社,2017.01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电视传播的数字化转型 评论地址：https://www.jiaokey.com/book/detail/14155372.html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