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“品读·文化安徽”系列  诗词安徽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“品读·文化安徽”系列  诗词安徽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本书出售、求购地址：https://www.jiaokey.com/book/detail/14155363.html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关键词搜索：https://www.jiaokey.com/tag/“品读·文化安徽”系列  诗词安徽.html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