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书名：敏于行  讷于言</w:t>
      </w:r>
    </w:p>
    <w:p>
      <w:r>
        <w:t>作者：朱抗美，李其忠，方肇勤主编；张存钧，王松坡，朱凌云，杨杏林副主编</w:t>
      </w:r>
    </w:p>
    <w:p>
      <w:r>
        <w:t>出版社：上海浦江教育出版社,2017.01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敏于行  讷于言 评论地址：https://www.jiaokey.com/book/detail/14155360.html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