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书名：2017中华人民共和国卫生与计划生育法律法规全书  含相关政策及典型案例</w:t>
      </w:r>
    </w:p>
    <w:p>
      <w:r>
        <w:t>作者：中国法制出版社编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2017中华人民共和国卫生与计划生育法律法规全书  含相关政策及典型案例 评论地址：https://www.jiaokey.com/book/detail/14155352.html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