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人人课堂  海洋文化影响下的教学探索</w:t>
      </w:r>
    </w:p>
    <w:p>
      <w:r>
        <w:rPr>
          <w:rFonts w:ascii="宋体" w:hAnsi="宋体" w:eastAsia="宋体"/>
          <w:sz w:val="24"/>
        </w:rPr>
        <w:t>敖忠明主编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人人课堂  海洋文化影响下的教学探索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本书出售、求购地址：https://www.jiaokey.com/book/detail/14155338.html</w:t>
      </w:r>
    </w:p>
    <w:p>
      <w:r>
        <w:t>更多相关图书推荐：https://www.jiaokey.com</w:t>
      </w:r>
    </w:p>
    <w:p>
      <w:r>
        <w:t>敖忠明主编 其他作品：https://www.jiaokey.com/tag/敖忠明主编.html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关键词搜索：https://www.jiaokey.com/tag/人人课堂  海洋文化影响下的教学探索.html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