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学规程  反违章  电网典型违章案例分析与防范</w:t>
      </w:r>
    </w:p>
    <w:p>
      <w:r>
        <w:rPr>
          <w:rFonts w:ascii="宋体" w:hAnsi="宋体" w:eastAsia="宋体"/>
          <w:sz w:val="24"/>
        </w:rPr>
        <w:t>刘丙江，孙云帆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学规程  反违章  电网典型违章案例分析与防范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刘丙江，孙云帆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本书出售、求购地址：https://www.jiaokey.com/book/detail/14155337.html</w:t>
      </w:r>
    </w:p>
    <w:p>
      <w:r>
        <w:t>更多相关图书推荐：https://www.jiaokey.com</w:t>
      </w:r>
    </w:p>
    <w:p>
      <w:r>
        <w:t>刘丙江，孙云帆 其他作品：https://www.jiaokey.com/tag/刘丙江，孙云帆.html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关键词搜索：https://www.jiaokey.com/tag/学规程  反违章  电网典型违章案例分析与防范.html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