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  理论、分析方法与实践案例</w:t>
      </w:r>
    </w:p>
    <w:p>
      <w:r>
        <w:rPr>
          <w:rFonts w:ascii="宋体" w:hAnsi="宋体" w:eastAsia="宋体"/>
          <w:sz w:val="24"/>
        </w:rPr>
        <w:t>冯利英，额尔敦陶克涛，巩红禹编著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  理论、分析方法与实践案例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冯利英，额尔敦陶克涛，巩红禹编著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本书出售、求购地址：https://www.jiaokey.com/book/detail/14155327.html</w:t>
      </w:r>
    </w:p>
    <w:p>
      <w:r>
        <w:t>更多相关图书推荐：https://www.jiaokey.com</w:t>
      </w:r>
    </w:p>
    <w:p>
      <w:r>
        <w:t>冯利英，额尔敦陶克涛，巩红禹编著 其他作品：https://www.jiaokey.com/tag/冯利英，额尔敦陶克涛，巩红禹编著.html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关键词搜索：https://www.jiaokey.com/tag/市场调查  理论、分析方法与实践案例.html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