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书名：医药市场营销实务  供药学类、药品经营与管理、药品服务与管理专业用  第3版</w:t>
      </w:r>
    </w:p>
    <w:p>
      <w:r>
        <w:t>作者：甘湘宁，周凤莲主编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医药市场营销实务  供药学类、药品经营与管理、药品服务与管理专业用  第3版 评论地址：https://www.jiaokey.com/book/detail/14155321.html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