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农村牧区金融智能创新与服务模式研究</w:t>
      </w:r>
    </w:p>
    <w:p>
      <w:r>
        <w:rPr>
          <w:rFonts w:ascii="宋体" w:hAnsi="宋体" w:eastAsia="宋体"/>
          <w:sz w:val="24"/>
        </w:rPr>
        <w:t>杨瑞成著（内蒙古财经大学）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农村牧区金融智能创新与服务模式研究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杨瑞成著（内蒙古财经大学）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本书出售、求购地址：https://www.jiaokey.com/book/detail/14155319.html</w:t>
      </w:r>
    </w:p>
    <w:p>
      <w:r>
        <w:t>更多相关图书推荐：https://www.jiaokey.com</w:t>
      </w:r>
    </w:p>
    <w:p>
      <w:r>
        <w:t>杨瑞成著（内蒙古财经大学） 其他作品：https://www.jiaokey.com/tag/杨瑞成著（内蒙古财经大学）.html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关键词搜索：https://www.jiaokey.com/tag/农村牧区金融智能创新与服务模式研究.html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