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奋斗的正确姿势  8份工作，26份兼职  教给我的  职业之道</w:t>
      </w:r>
    </w:p>
    <w:p>
      <w:r>
        <w:rPr>
          <w:rFonts w:ascii="宋体" w:hAnsi="宋体" w:eastAsia="宋体"/>
          <w:sz w:val="24"/>
        </w:rPr>
        <w:t>（美）乔恩·阿卡夫（Joff Acuff）著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奋斗的正确姿势  8份工作，26份兼职  教给我的  职业之道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（美）乔恩·阿卡夫（Joff Acuff）著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本书出售、求购地址：https://www.jiaokey.com/book/detail/14155281.html</w:t>
      </w:r>
    </w:p>
    <w:p>
      <w:r>
        <w:t>更多相关图书推荐：https://www.jiaokey.com</w:t>
      </w:r>
    </w:p>
    <w:p>
      <w:r>
        <w:t>（美）乔恩·阿卡夫（Joff Acuff）著 其他作品：https://www.jiaokey.com/tag/（美）乔恩·阿卡夫（Joff Acuff）著.html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关键词搜索：https://www.jiaokey.com/tag/奋斗的正确姿势  8份工作，26份兼职  教给我的  职业之道.html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