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锁定  网络广告如何快速定位客户并精准营销</w:t>
      </w:r>
    </w:p>
    <w:p>
      <w:r>
        <w:rPr>
          <w:rFonts w:ascii="宋体" w:hAnsi="宋体" w:eastAsia="宋体"/>
          <w:sz w:val="24"/>
        </w:rPr>
        <w:t>（美）迈克·史密斯著；吴振阳，秦令华译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锁定  网络广告如何快速定位客户并精准营销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（美）迈克·史密斯著；吴振阳，秦令华译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本书出售、求购地址：https://www.jiaokey.com/book/detail/14155275.html</w:t>
      </w:r>
    </w:p>
    <w:p>
      <w:r>
        <w:t>更多相关图书推荐：https://www.jiaokey.com</w:t>
      </w:r>
    </w:p>
    <w:p>
      <w:r>
        <w:t>（美）迈克·史密斯著；吴振阳，秦令华译 其他作品：https://www.jiaokey.com/tag/（美）迈克·史密斯著；吴振阳，秦令华译.html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关键词搜索：https://www.jiaokey.com/tag/锁定  网络广告如何快速定位客户并精准营销.html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