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书名：风雨赋潇湘</w:t>
      </w:r>
    </w:p>
    <w:p>
      <w:r>
        <w:t>作者：王鲁湘著</w:t>
      </w:r>
    </w:p>
    <w:p>
      <w:r>
        <w:t>出版社：深圳:海天出版社,2017.01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风雨赋潇湘 评论地址：https://www.jiaokey.com/book/detail/14155260.html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