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书名：韩国城市设计</w:t>
      </w:r>
    </w:p>
    <w:p>
      <w:r>
        <w:t>作者：金玟秀著；（韩）朴正俸，周毅译</w:t>
      </w:r>
    </w:p>
    <w:p>
      <w:r>
        <w:t>出版社：上海:上海交通大学出版社,2017.01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韩国城市设计 评论地址：https://www.jiaokey.com/book/detail/14155234.html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