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零基础有机韭菜高效绿色栽培一月通</w:t>
      </w:r>
    </w:p>
    <w:p>
      <w:r>
        <w:rPr>
          <w:rFonts w:ascii="宋体" w:hAnsi="宋体" w:eastAsia="宋体"/>
          <w:sz w:val="24"/>
        </w:rPr>
        <w:t>周建成，郑志勇主编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零基础有机韭菜高效绿色栽培一月通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周建成，郑志勇主编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本书出售、求购地址：https://www.jiaokey.com/book/detail/14155231.html</w:t>
      </w:r>
    </w:p>
    <w:p>
      <w:r>
        <w:t>更多相关图书推荐：https://www.jiaokey.com</w:t>
      </w:r>
    </w:p>
    <w:p>
      <w:r>
        <w:t>周建成，郑志勇主编 其他作品：https://www.jiaokey.com/tag/周建成，郑志勇主编.html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关键词搜索：https://www.jiaokey.com/tag/零基础有机韭菜高效绿色栽培一月通.html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