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从第一槌开始  我与中国艺术品拍卖二十年</w:t>
      </w:r>
    </w:p>
    <w:p>
      <w:r>
        <w:rPr>
          <w:rFonts w:ascii="宋体" w:hAnsi="宋体" w:eastAsia="宋体"/>
          <w:sz w:val="24"/>
        </w:rPr>
        <w:t>剑武著；李辉，王刘纯主编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从第一槌开始  我与中国艺术品拍卖二十年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剑武著；李辉，王刘纯主编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本书出售、求购地址：https://www.jiaokey.com/book/detail/14155223.html</w:t>
      </w:r>
    </w:p>
    <w:p>
      <w:r>
        <w:t>更多相关图书推荐：https://www.jiaokey.com</w:t>
      </w:r>
    </w:p>
    <w:p>
      <w:r>
        <w:t>剑武著；李辉，王刘纯主编 其他作品：https://www.jiaokey.com/tag/剑武著；李辉，王刘纯主编.html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关键词搜索：https://www.jiaokey.com/tag/从第一槌开始  我与中国艺术品拍卖二十年.html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