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朱良春精方治验实录</w:t>
      </w:r>
    </w:p>
    <w:p>
      <w:r>
        <w:rPr>
          <w:rFonts w:ascii="宋体" w:hAnsi="宋体" w:eastAsia="宋体"/>
          <w:sz w:val="24"/>
        </w:rPr>
        <w:t>朱建平，王惟恒，马旋卿，强刚等整理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朱良春精方治验实录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朱建平，王惟恒，马旋卿，强刚等整理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本书出售、求购地址：https://www.jiaokey.com/book/detail/14155213.html</w:t>
      </w:r>
    </w:p>
    <w:p>
      <w:r>
        <w:t>更多相关图书推荐：https://www.jiaokey.com</w:t>
      </w:r>
    </w:p>
    <w:p>
      <w:r>
        <w:t>朱建平，王惟恒，马旋卿，强刚等整理 其他作品：https://www.jiaokey.com/tag/朱建平，王惟恒，马旋卿，强刚等整理.html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关键词搜索：https://www.jiaokey.com/tag/朱良春精方治验实录.html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