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知识匮乏  缩小美国儿童令人震惊的教育差距</w:t>
      </w:r>
    </w:p>
    <w:p>
      <w:r>
        <w:rPr>
          <w:rFonts w:ascii="宋体" w:hAnsi="宋体" w:eastAsia="宋体"/>
          <w:sz w:val="24"/>
        </w:rPr>
        <w:t>（美）艾瑞克·唐纳德·赫希（E.D.Hirsch）著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知识匮乏  缩小美国儿童令人震惊的教育差距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（美）艾瑞克·唐纳德·赫希（E.D.Hirsch）著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本书出售、求购地址：https://www.jiaokey.com/book/detail/14155200.html</w:t>
      </w:r>
    </w:p>
    <w:p>
      <w:r>
        <w:t>更多相关图书推荐：https://www.jiaokey.com</w:t>
      </w:r>
    </w:p>
    <w:p>
      <w:r>
        <w:t>（美）艾瑞克·唐纳德·赫希（E.D.Hirsch）著 其他作品：https://www.jiaokey.com/tag/（美）艾瑞克·唐纳德·赫希（E.D.Hirsch）著.html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关键词搜索：https://www.jiaokey.com/tag/知识匮乏  缩小美国儿童令人震惊的教育差距.html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