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书名：王宝玉临证心得</w:t>
      </w:r>
    </w:p>
    <w:p>
      <w:r>
        <w:t>作者：朱云丽，赵昕，张娜，张娟主编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王宝玉临证心得 评论地址：https://www.jiaokey.com/book/detail/14155199.html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