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书名：中国埋线疗法大全</w:t>
      </w:r>
    </w:p>
    <w:p>
      <w:r>
        <w:t>作者：温木生，甘思主编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中国埋线疗法大全 评论地址：https://www.jiaokey.com/book/detail/14155198.html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