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书名：手书格言别录</w:t>
      </w:r>
    </w:p>
    <w:p>
      <w:r>
        <w:t>作者：弘一大师著</w:t>
      </w:r>
    </w:p>
    <w:p>
      <w:r>
        <w:t>出版社：北京:中国画报出版社,2017.01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手书格言别录 评论地址：https://www.jiaokey.com/book/detail/14155191.html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