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为什么战旗美如画  中国当代战争电影研究</w:t>
      </w:r>
    </w:p>
    <w:p>
      <w:r>
        <w:rPr>
          <w:rFonts w:ascii="宋体" w:hAnsi="宋体" w:eastAsia="宋体"/>
          <w:sz w:val="24"/>
        </w:rPr>
        <w:t>谢新华著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为什么战旗美如画  中国当代战争电影研究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本书出售、求购地址：https://www.jiaokey.com/book/detail/14155178.html</w:t>
      </w:r>
    </w:p>
    <w:p>
      <w:r>
        <w:t>更多相关图书推荐：https://www.jiaokey.com</w:t>
      </w:r>
    </w:p>
    <w:p>
      <w:r>
        <w:t>谢新华著 其他作品：https://www.jiaokey.com/tag/谢新华著.html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关键词搜索：https://www.jiaokey.com/tag/为什么战旗美如画  中国当代战争电影研究.html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