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书名：天星诗库系列  她把怜悯带回大街上  丽塔·达夫诗选</w:t>
      </w:r>
    </w:p>
    <w:p>
      <w:r>
        <w:t>作者：黄礼孩主编；（美）达夫著；程佳译</w:t>
      </w:r>
    </w:p>
    <w:p>
      <w:r>
        <w:t>出版社：太原：北岳文艺出版社</w:t>
      </w:r>
    </w:p>
    <w:p>
      <w:r>
        <w:t>出版日期：2017.01</w:t>
      </w:r>
    </w:p>
    <w:p>
      <w:r>
        <w:t>总页数：267</w:t>
      </w:r>
    </w:p>
    <w:p>
      <w:r>
        <w:t>更多请访问教客网: www.jiaokey.com</w:t>
      </w:r>
    </w:p>
    <w:p>
      <w:r>
        <w:t>天星诗库系列  她把怜悯带回大街上  丽塔·达夫诗选 评论地址：https://www.jiaokey.com/book/detail/14155174.html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