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中国奶业现状及未来可持续发展趋势</w:t>
      </w:r>
    </w:p>
    <w:p>
      <w:r>
        <w:rPr>
          <w:rFonts w:ascii="宋体" w:hAnsi="宋体" w:eastAsia="宋体"/>
          <w:sz w:val="24"/>
        </w:rPr>
        <w:t>蒋林树，陈俊杰，熊本海主编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中国奶业现状及未来可持续发展趋势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蒋林树，陈俊杰，熊本海主编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本书出售、求购地址：https://www.jiaokey.com/book/detail/14155166.html</w:t>
      </w:r>
    </w:p>
    <w:p>
      <w:r>
        <w:t>更多相关图书推荐：https://www.jiaokey.com</w:t>
      </w:r>
    </w:p>
    <w:p>
      <w:r>
        <w:t>蒋林树，陈俊杰，熊本海主编 其他作品：https://www.jiaokey.com/tag/蒋林树，陈俊杰，熊本海主编.html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关键词搜索：https://www.jiaokey.com/tag/中国奶业现状及未来可持续发展趋势.html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