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小型餐厅空间设计  创意工装设计提案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小型餐厅空间设计  创意工装设计提案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本书出售、求购地址：https://www.jiaokey.com/book/detail/14155129.html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关键词搜索：https://www.jiaokey.com/tag/小型餐厅空间设计  创意工装设计提案.html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