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跨越时代的百位中国科学家  第3册  北京市科协系统专用</w:t>
      </w:r>
    </w:p>
    <w:p>
      <w:r>
        <w:rPr>
          <w:rFonts w:ascii="宋体" w:hAnsi="宋体" w:eastAsia="宋体"/>
          <w:sz w:val="24"/>
        </w:rPr>
        <w:t>张藜总主编；罗兴波本册主编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跨越时代的百位中国科学家  第3册  北京市科协系统专用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张藜总主编；罗兴波本册主编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本书出售、求购地址：https://www.jiaokey.com/book/detail/14155124.html</w:t>
      </w:r>
    </w:p>
    <w:p>
      <w:r>
        <w:t>更多相关图书推荐：https://www.jiaokey.com</w:t>
      </w:r>
    </w:p>
    <w:p>
      <w:r>
        <w:t>张藜总主编；罗兴波本册主编 其他作品：https://www.jiaokey.com/tag/张藜总主编；罗兴波本册主编.html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关键词搜索：https://www.jiaokey.com/tag/跨越时代的百位中国科学家  第3册  北京市科协系统专用.html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