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书名：探索计算机网络协议与服务的奥秘</w:t>
      </w:r>
    </w:p>
    <w:p>
      <w:r>
        <w:t>作者:朱小明，孙波，张冬慧，王兵著</w:t>
      </w:r>
    </w:p>
    <w:p>
      <w:r>
        <w:t>出版社:科瀚伟业教育科技有限公司,2017.01</w:t>
      </w:r>
    </w:p>
    <w:p>
      <w:r>
        <w:t>出版日期：</w:t>
      </w:r>
    </w:p>
    <w:p>
      <w:r>
        <w:t>总页数：239</w:t>
      </w:r>
    </w:p>
    <w:p>
      <w:r>
        <w:t>更多请访问教客网:www.jiaokey.com</w:t>
      </w:r>
    </w:p>
    <w:p>
      <w:r>
        <w:t>探索计算机网络协议与服务的奥秘评论地址：https://www.jiaokey.com/book/detail/14155119.html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